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新释古文观止  革新版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新释古文观止  革新版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本书出售、求购地址：https://www.jiaokey.com/book/detail/12791391.html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关键词搜索：https://www.jiaokey.com/tag/新释古文观止  革新版.html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