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少年司法转向制度之因应</w:t>
      </w:r>
    </w:p>
    <w:p>
      <w:r>
        <w:rPr>
          <w:rFonts w:ascii="宋体" w:hAnsi="宋体" w:eastAsia="宋体"/>
          <w:sz w:val="24"/>
        </w:rPr>
        <w:t>郭静晃，曾华源著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少年司法转向制度之因应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郭静晃，曾华源著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本书出售、求购地址：https://www.jiaokey.com/book/detail/12791347.html</w:t>
      </w:r>
    </w:p>
    <w:p>
      <w:r>
        <w:t>更多相关图书推荐：https://www.jiaokey.com</w:t>
      </w:r>
    </w:p>
    <w:p>
      <w:r>
        <w:t>郭静晃，曾华源著 其他作品：https://www.jiaokey.com/tag/郭静晃，曾华源著.html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关键词搜索：https://www.jiaokey.com/tag/少年司法转向制度之因应.html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