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行政程序法之实施经验与存在问题  听证制度之理论、制度及实务</w:t>
      </w:r>
    </w:p>
    <w:p>
      <w:r>
        <w:rPr>
          <w:rFonts w:ascii="宋体" w:hAnsi="宋体" w:eastAsia="宋体"/>
          <w:sz w:val="24"/>
        </w:rPr>
        <w:t>章剑生等合著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行政程序法之实施经验与存在问题  听证制度之理论、制度及实务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章剑生等合著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本书出售、求购地址：https://www.jiaokey.com/book/detail/12791336.html</w:t>
      </w:r>
    </w:p>
    <w:p>
      <w:r>
        <w:t>更多相关图书推荐：https://www.jiaokey.com</w:t>
      </w:r>
    </w:p>
    <w:p>
      <w:r>
        <w:t>章剑生等合著 其他作品：https://www.jiaokey.com/tag/章剑生等合著.html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关键词搜索：https://www.jiaokey.com/tag/行政程序法之实施经验与存在问题  听证制度之理论、制度及实务.html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