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家族治疗概论  concepts  and  methods</w:t>
      </w:r>
    </w:p>
    <w:p>
      <w:r>
        <w:rPr>
          <w:rFonts w:ascii="宋体" w:hAnsi="宋体" w:eastAsia="宋体"/>
          <w:sz w:val="24"/>
        </w:rPr>
        <w:t>Michael P. Nichols，Richard C. Schwartz合著；王慧玲，连雅慧译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家族治疗概论  concepts  and 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 Nichols，Richard C. Schwartz合著；王慧玲，连雅慧译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本书出售、求购地址：https://www.jiaokey.com/book/detail/12791308.html</w:t>
      </w:r>
    </w:p>
    <w:p>
      <w:r>
        <w:t>更多相关图书推荐：https://www.jiaokey.com</w:t>
      </w:r>
    </w:p>
    <w:p>
      <w:r>
        <w:t>Michael P. Nichols，Richard C. Schwartz合著；王慧玲，连雅慧译 其他作品：https://www.jiaokey.com/tag/Michael P. Nichols，Richard C. Schwartz合著；王慧玲，连雅慧译.html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关键词搜索：https://www.jiaokey.com/tag/家族治疗概论  concepts  and 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