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老人照护工作  护理与社工的专业合作</w:t>
      </w:r>
    </w:p>
    <w:p>
      <w:r>
        <w:rPr>
          <w:rFonts w:ascii="宋体" w:hAnsi="宋体" w:eastAsia="宋体"/>
          <w:sz w:val="24"/>
        </w:rPr>
        <w:t>Mike Nolan Sue Davies Gordon Grant主编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老人照护工作  护理与社工的专业合作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Nolan Sue Davies Gordon Grant主编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本书出售、求购地址：https://www.jiaokey.com/book/detail/12791302.html</w:t>
      </w:r>
    </w:p>
    <w:p>
      <w:r>
        <w:t>更多相关图书推荐：https://www.jiaokey.com</w:t>
      </w:r>
    </w:p>
    <w:p>
      <w:r>
        <w:t>Mike Nolan Sue Davies Gordon Grant主编 其他作品：https://www.jiaokey.com/tag/Mike Nolan Sue Davies Gordon Grant主编.html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关键词搜索：https://www.jiaokey.com/tag/老人照护工作  护理与社工的专业合作.html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