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性侵害加害人圑体处遇治疗方案</w:t>
      </w:r>
    </w:p>
    <w:p>
      <w:r>
        <w:rPr>
          <w:rFonts w:ascii="宋体" w:hAnsi="宋体" w:eastAsia="宋体"/>
          <w:sz w:val="24"/>
        </w:rPr>
        <w:t>陈若璋著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性侵害加害人圑体处遇治疗方案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本书出售、求购地址：https://www.jiaokey.com/book/detail/12791296.html</w:t>
      </w:r>
    </w:p>
    <w:p>
      <w:r>
        <w:t>更多相关图书推荐：https://www.jiaokey.com</w:t>
      </w:r>
    </w:p>
    <w:p>
      <w:r>
        <w:t>陈若璋著 其他作品：https://www.jiaokey.com/tag/陈若璋著.html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关键词搜索：https://www.jiaokey.com/tag/性侵害加害人圑体处遇治疗方案.html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