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挑战未来公民  权威</w:t>
      </w:r>
    </w:p>
    <w:p>
      <w:r>
        <w:rPr>
          <w:rFonts w:ascii="宋体" w:hAnsi="宋体" w:eastAsia="宋体"/>
          <w:sz w:val="24"/>
        </w:rPr>
        <w:t>Center for civic education原著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挑战未来公民  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civic education原著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本书出售、求购地址：https://www.jiaokey.com/book/detail/12791256.html</w:t>
      </w:r>
    </w:p>
    <w:p>
      <w:r>
        <w:t>更多相关图书推荐：https://www.jiaokey.com</w:t>
      </w:r>
    </w:p>
    <w:p>
      <w:r>
        <w:t>Center for civic education原著 其他作品：https://www.jiaokey.com/tag/Center for civic education原著.html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关键词搜索：https://www.jiaokey.com/tag/挑战未来公民  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