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老人安养手册</w:t>
      </w:r>
    </w:p>
    <w:p>
      <w:r>
        <w:rPr>
          <w:rFonts w:ascii="宋体" w:hAnsi="宋体" w:eastAsia="宋体"/>
          <w:sz w:val="24"/>
        </w:rPr>
        <w:t>A.J.Lee and Melanie Callender，Ph.D.著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老人安养手册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A.J.Lee and Melanie Callender，Ph.D.著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本书出售、求购地址：https://www.jiaokey.com/book/detail/12791189.html</w:t>
      </w:r>
    </w:p>
    <w:p>
      <w:r>
        <w:t>更多相关图书推荐：https://www.jiaokey.com</w:t>
      </w:r>
    </w:p>
    <w:p>
      <w:r>
        <w:t>A.J.Lee and Melanie Callender，Ph.D.著 其他作品：https://www.jiaokey.com/tag/A.J.Lee and Melanie Callender，Ph.D.著.html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关键词搜索：https://www.jiaokey.com/tag/老人安养手册.html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