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身心障凝者重返劳动市场  欧陆各国政策比较</w:t>
      </w:r>
    </w:p>
    <w:p>
      <w:r>
        <w:rPr>
          <w:rFonts w:ascii="宋体" w:hAnsi="宋体" w:eastAsia="宋体"/>
          <w:sz w:val="24"/>
        </w:rPr>
        <w:t>Leo Aarts等作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身心障凝者重返劳动市场  欧陆各国政策比较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Aarts等作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本书出售、求购地址：https://www.jiaokey.com/book/detail/12791129.html</w:t>
      </w:r>
    </w:p>
    <w:p>
      <w:r>
        <w:t>更多相关图书推荐：https://www.jiaokey.com</w:t>
      </w:r>
    </w:p>
    <w:p>
      <w:r>
        <w:t>Leo Aarts等作 其他作品：https://www.jiaokey.com/tag/Leo Aarts等作.html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关键词搜索：https://www.jiaokey.com/tag/身心障凝者重返劳动市场  欧陆各国政策比较.html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