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婚姻及家庭法律实用宝典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婚姻及家庭法律实用宝典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本书出售、求购地址：https://www.jiaokey.com/book/detail/12791090.html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关键词搜索：https://www.jiaokey.com/tag/婚姻及家庭法律实用宝典.html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