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国际行销管理  台商进军国际市场宝典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国际行销管理  台商进军国际市场宝典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本书出售、求购地址：https://www.jiaokey.com/book/detail/12791051.html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关键词搜索：https://www.jiaokey.com/tag/国际行销管理  台商进军国际市场宝典.html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