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零距离行销  客制型服务新思维</w:t>
      </w:r>
    </w:p>
    <w:p>
      <w:r>
        <w:rPr>
          <w:rFonts w:ascii="宋体" w:hAnsi="宋体" w:eastAsia="宋体"/>
          <w:sz w:val="24"/>
        </w:rPr>
        <w:t>浦乡义郎作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零距离行销  客制型服务新思维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浦乡义郎作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本书出售、求购地址：https://www.jiaokey.com/book/detail/12791041.html</w:t>
      </w:r>
    </w:p>
    <w:p>
      <w:r>
        <w:t>更多相关图书推荐：https://www.jiaokey.com</w:t>
      </w:r>
    </w:p>
    <w:p>
      <w:r>
        <w:t>浦乡义郎作 其他作品：https://www.jiaokey.com/tag/浦乡义郎作.html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关键词搜索：https://www.jiaokey.com/tag/零距离行销  客制型服务新思维.html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