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妈祖信仰与台湾社会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妈祖信仰与台湾社会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本书出售、求购地址：https://www.jiaokey.com/book/detail/12791032.html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关键词搜索：https://www.jiaokey.com/tag/妈祖信仰与台湾社会.html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