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比较政治与政治经济</w:t>
      </w:r>
    </w:p>
    <w:p>
      <w:r>
        <w:rPr>
          <w:rFonts w:ascii="宋体" w:hAnsi="宋体" w:eastAsia="宋体"/>
          <w:sz w:val="24"/>
        </w:rPr>
        <w:t>奇尔科特，R. H. （Chilcote，Ronald H.）;苏子乔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比较政治与政治经济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奇尔科特，R. H. （Chilcote，Ronald H.）;苏子乔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本书出售、求购地址：https://www.jiaokey.com/book/detail/12790997.html</w:t>
      </w:r>
    </w:p>
    <w:p>
      <w:r>
        <w:t>更多相关图书推荐：https://www.jiaokey.com</w:t>
      </w:r>
    </w:p>
    <w:p>
      <w:r>
        <w:t>奇尔科特，R. H. （Chilcote，Ronald H.）;苏子乔 其他作品：https://www.jiaokey.com/tag/奇尔科特，R. H. （Chilcote，Ronald H.）;苏子乔.html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关键词搜索：https://www.jiaokey.com/tag/比较政治与政治经济.html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