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促参法Q&amp;A：100个有关辨理BOT、OT等案件的重要问题</w:t>
      </w:r>
    </w:p>
    <w:p>
      <w:r>
        <w:rPr>
          <w:rFonts w:ascii="宋体" w:hAnsi="宋体" w:eastAsia="宋体"/>
          <w:sz w:val="24"/>
        </w:rPr>
        <w:t>李元德等合著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促参法Q&amp;A：100个有关辨理BOT、OT等案件的重要问题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李元德等合著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本书出售、求购地址：https://www.jiaokey.com/book/detail/12790985.html</w:t>
      </w:r>
    </w:p>
    <w:p>
      <w:r>
        <w:t>更多相关图书推荐：https://www.jiaokey.com</w:t>
      </w:r>
    </w:p>
    <w:p>
      <w:r>
        <w:t>李元德等合著 其他作品：https://www.jiaokey.com/tag/李元德等合著.html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关键词搜索：https://www.jiaokey.com/tag/促参法Q&amp;A：100个有关辨理BOT、OT等案件的重要问题.html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