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民事证据法实例研习  1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民事证据法实例研习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本书出售、求购地址：https://www.jiaokey.com/book/detail/12790968.html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神州图书出版有限公司 出版图书：https://www.jiaokey.com/tag/神州图书出版有限公司.html</w:t>
      </w:r>
    </w:p>
    <w:p>
      <w:r>
        <w:t>关键词搜索：https://www.jiaokey.com/tag/民事证据法实例研习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