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民事诉讼法教室  1</w:t>
      </w:r>
    </w:p>
    <w:p>
      <w:r>
        <w:rPr>
          <w:rFonts w:ascii="宋体" w:hAnsi="宋体" w:eastAsia="宋体"/>
          <w:sz w:val="24"/>
        </w:rPr>
        <w:t>黄国昌著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民事诉讼法教室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黄国昌著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本书出售、求购地址：https://www.jiaokey.com/book/detail/12790958.html</w:t>
      </w:r>
    </w:p>
    <w:p>
      <w:r>
        <w:t>更多相关图书推荐：https://www.jiaokey.com</w:t>
      </w:r>
    </w:p>
    <w:p>
      <w:r>
        <w:t>黄国昌著 其他作品：https://www.jiaokey.com/tag/黄国昌著.html</w:t>
      </w:r>
    </w:p>
    <w:p>
      <w:r>
        <w:t>元照出版公司 出版图书：https://www.jiaokey.com/tag/元照出版公司.html</w:t>
      </w:r>
    </w:p>
    <w:p>
      <w:r>
        <w:t>关键词搜索：https://www.jiaokey.com/tag/民事诉讼法教室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