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书名：广州亚运会志愿者通用读本</w:t>
      </w:r>
    </w:p>
    <w:p>
      <w:r>
        <w:t>作者：第16届亚洲运动会组织委员会编</w:t>
      </w:r>
    </w:p>
    <w:p>
      <w:r>
        <w:t>出版社：广州：中山大学出版社</w:t>
      </w:r>
    </w:p>
    <w:p>
      <w:r>
        <w:t>出版日期：2009.10</w:t>
      </w:r>
    </w:p>
    <w:p>
      <w:r>
        <w:t>总页数：212</w:t>
      </w:r>
    </w:p>
    <w:p>
      <w:r>
        <w:t>更多请访问教客网: www.jiaokey.com</w:t>
      </w:r>
    </w:p>
    <w:p>
      <w:r>
        <w:t>广州亚运会志愿者通用读本 评论地址：https://www.jiaokey.com/book/detail/12790875.html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