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韵冽看风流</w:t>
      </w:r>
    </w:p>
    <w:p>
      <w:r>
        <w:rPr>
          <w:rFonts w:ascii="宋体" w:hAnsi="宋体" w:eastAsia="宋体"/>
          <w:sz w:val="24"/>
        </w:rPr>
        <w:t>高韵&lt;font color=Red&gt;冽&lt;/font&gt;著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0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韵冽看风流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高韵&lt;font color=Red&gt;冽&lt;/font&gt;著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女性-名人-生平事迹-世界-通俗读物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本书出售、求购地址：https://www.jiaokey.com/book/detail/12790828.html</w:t>
      </w:r>
    </w:p>
    <w:p>
      <w:r>
        <w:t>更多相关图书推荐：https://www.jiaokey.com</w:t>
      </w:r>
    </w:p>
    <w:p>
      <w:r>
        <w:t>高韵&lt;font color=Red&gt;冽&lt;/font&gt;著 其他作品：https://www.jiaokey.com/tag/高韵&lt;font color=Red&gt;冽&lt;/font&gt;著.html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关键词搜索：https://www.jiaokey.com/tag/女性-名人-生平事迹-世界-通俗读物.html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