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明清徽州宗族史研究  歙县方氏的个案研究  中文修订版</w:t>
      </w:r>
    </w:p>
    <w:p>
      <w:r>
        <w:rPr>
          <w:rFonts w:ascii="宋体" w:hAnsi="宋体" w:eastAsia="宋体"/>
          <w:sz w:val="24"/>
        </w:rPr>
        <w:t>朴元熇著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明清徽州宗族史研究  歙县方氏的个案研究  中文修订版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朴元熇著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本书出售、求购地址：https://www.jiaokey.com/book/detail/12790827.html</w:t>
      </w:r>
    </w:p>
    <w:p>
      <w:r>
        <w:t>更多相关图书推荐：https://www.jiaokey.com</w:t>
      </w:r>
    </w:p>
    <w:p>
      <w:r>
        <w:t>朴元熇著 其他作品：https://www.jiaokey.com/tag/朴元熇著.html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关键词搜索：https://www.jiaokey.com/tag/明清徽州宗族史研究  歙县方氏的个案研究  中文修订版.html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