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划时代的创举  世界银行贷款·英国赠款中国结核病控制项目成就与经验</w:t>
      </w:r>
    </w:p>
    <w:p>
      <w:r>
        <w:rPr>
          <w:rFonts w:ascii="宋体" w:hAnsi="宋体" w:eastAsia="宋体"/>
          <w:sz w:val="24"/>
        </w:rPr>
        <w:t>张本，王黎霞主编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划时代的创举  世界银行贷款·英国赠款中国结核病控制项目成就与经验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张本，王黎霞主编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本书出售、求购地址：https://www.jiaokey.com/book/detail/12790816.html</w:t>
      </w:r>
    </w:p>
    <w:p>
      <w:r>
        <w:t>更多相关图书推荐：https://www.jiaokey.com</w:t>
      </w:r>
    </w:p>
    <w:p>
      <w:r>
        <w:t>张本，王黎霞主编 其他作品：https://www.jiaokey.com/tag/张本，王黎霞主编.html</w:t>
      </w:r>
    </w:p>
    <w:p>
      <w:r>
        <w:t>北京：中国社会 出版图书：https://www.jiaokey.com/tag/北京：中国社会.html</w:t>
      </w:r>
    </w:p>
    <w:p>
      <w:r>
        <w:t>关键词搜索：https://www.jiaokey.com/tag/划时代的创举  世界银行贷款·英国赠款中国结核病控制项目成就与经验.html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