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书名：民族旅游的人类学透视</w:t>
      </w:r>
    </w:p>
    <w:p>
      <w:r>
        <w:t>作者：张晓萍主编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民族旅游的人类学透视 评论地址：https://www.jiaokey.com/book/detail/12790803.html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