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道德判断与道德教育  基于中国传统道德教育思想民范式的研究</w:t>
      </w:r>
    </w:p>
    <w:p>
      <w:r>
        <w:rPr>
          <w:rFonts w:ascii="宋体" w:hAnsi="宋体" w:eastAsia="宋体"/>
          <w:sz w:val="24"/>
        </w:rPr>
        <w:t>辛治洋作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道德判断与道德教育  基于中国传统道德教育思想民范式的研究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辛治洋作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本书出售、求购地址：https://www.jiaokey.com/book/detail/12790793.html</w:t>
      </w:r>
    </w:p>
    <w:p>
      <w:r>
        <w:t>更多相关图书推荐：https://www.jiaokey.com</w:t>
      </w:r>
    </w:p>
    <w:p>
      <w:r>
        <w:t>辛治洋作 其他作品：https://www.jiaokey.com/tag/辛治洋作.html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关键词搜索：https://www.jiaokey.com/tag/道德判断与道德教育  基于中国传统道德教育思想民范式的研究.html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