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迎接后危机时代  国际金融危机背景下的中国经济走向</w:t>
      </w:r>
    </w:p>
    <w:p>
      <w:r>
        <w:rPr>
          <w:rFonts w:ascii="宋体" w:hAnsi="宋体" w:eastAsia="宋体"/>
          <w:sz w:val="24"/>
        </w:rPr>
        <w:t>赵晋平著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迎接后危机时代  国际金融危机背景下的中国经济走向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本书出售、求购地址：https://www.jiaokey.com/book/detail/12790760.html</w:t>
      </w:r>
    </w:p>
    <w:p>
      <w:r>
        <w:t>更多相关图书推荐：https://www.jiaokey.com</w:t>
      </w:r>
    </w:p>
    <w:p>
      <w:r>
        <w:t>赵晋平著 其他作品：https://www.jiaokey.com/tag/赵晋平著.html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关键词搜索：https://www.jiaokey.com/tag/迎接后危机时代  国际金融危机背景下的中国经济走向.html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