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书名：羊毛染色</w:t>
      </w:r>
    </w:p>
    <w:p>
      <w:r>
        <w:t>作者：（英）戴维·M·刘易斯编</w:t>
      </w:r>
    </w:p>
    <w:p>
      <w:r>
        <w:t>出版社：北京：中国纺织出版社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羊毛染色 评论地址：https://www.jiaokey.com/book/detail/12790705.html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