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  财缘福报的智慧禅解</w:t>
      </w:r>
    </w:p>
    <w:p>
      <w:r>
        <w:t>作者：赵文竹绘著</w:t>
      </w:r>
    </w:p>
    <w:p>
      <w:r>
        <w:t>出版社：北京：文化艺术出版社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放下  财缘福报的智慧禅解 评论地址：https://www.jiaokey.com/book/detail/12790623.html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