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工资、汇率与顺差  中国经济再平衡路径选择  中英文对照</w:t>
      </w:r>
    </w:p>
    <w:p>
      <w:r>
        <w:rPr>
          <w:rFonts w:ascii="宋体" w:hAnsi="宋体" w:eastAsia="宋体"/>
          <w:sz w:val="24"/>
        </w:rPr>
        <w:t>徐洪才主编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工资、汇率与顺差  中国经济再平衡路径选择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本书出售、求购地址：https://www.jiaokey.com/book/detail/12790596.html</w:t>
      </w:r>
    </w:p>
    <w:p>
      <w:r>
        <w:t>更多相关图书推荐：https://www.jiaokey.com</w:t>
      </w:r>
    </w:p>
    <w:p>
      <w:r>
        <w:t>徐洪才主编 其他作品：https://www.jiaokey.com/tag/徐洪才主编.html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关键词搜索：https://www.jiaokey.com/tag/工资、汇率与顺差  中国经济再平衡路径选择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