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全员经营  如何确立企业深入人心的经营理念</w:t>
      </w:r>
    </w:p>
    <w:p>
      <w:r>
        <w:rPr>
          <w:rFonts w:ascii="宋体" w:hAnsi="宋体" w:eastAsia="宋体"/>
          <w:sz w:val="24"/>
        </w:rPr>
        <w:t>（日）日本职工教育研究会著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全员经营  如何确立企业深入人心的经营理念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（日）日本职工教育研究会著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本书出售、求购地址：https://www.jiaokey.com/book/detail/12790589.html</w:t>
      </w:r>
    </w:p>
    <w:p>
      <w:r>
        <w:t>更多相关图书推荐：https://www.jiaokey.com</w:t>
      </w:r>
    </w:p>
    <w:p>
      <w:r>
        <w:t>（日）日本职工教育研究会著 其他作品：https://www.jiaokey.com/tag/（日）日本职工教育研究会著.html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关键词搜索：https://www.jiaokey.com/tag/全员经营  如何确立企业深入人心的经营理念.html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