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美国20世纪80年代至90年代初银行危机研究  历史与教训</w:t>
      </w:r>
    </w:p>
    <w:p>
      <w:r>
        <w:rPr>
          <w:rFonts w:ascii="宋体" w:hAnsi="宋体" w:eastAsia="宋体"/>
          <w:sz w:val="24"/>
        </w:rPr>
        <w:t>朱崇实，刘志云译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美国20世纪80年代至90年代初银行危机研究  历史与教训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朱崇实，刘志云译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银行-金融危机-研究-美国-20世纪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本书出售、求购地址：https://www.jiaokey.com/book/detail/12790586.html</w:t>
      </w:r>
    </w:p>
    <w:p>
      <w:r>
        <w:t>更多相关图书推荐：https://www.jiaokey.com</w:t>
      </w:r>
    </w:p>
    <w:p>
      <w:r>
        <w:t>朱崇实，刘志云译 其他作品：https://www.jiaokey.com/tag/朱崇实，刘志云译.html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关键词搜索：https://www.jiaokey.com/tag/银行-金融危机-研究-美国-20世纪.html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