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本土风险投资实务  广东省风险投资集团投资案例精选</w:t>
      </w:r>
    </w:p>
    <w:p>
      <w:r>
        <w:rPr>
          <w:rFonts w:ascii="宋体" w:hAnsi="宋体" w:eastAsia="宋体"/>
          <w:sz w:val="24"/>
        </w:rPr>
        <w:t>何国杰主编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本土风险投资实务  广东省风险投资集团投资案例精选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本书出售、求购地址：https://www.jiaokey.com/book/detail/12790572.html</w:t>
      </w:r>
    </w:p>
    <w:p>
      <w:r>
        <w:t>更多相关图书推荐：https://www.jiaokey.com</w:t>
      </w:r>
    </w:p>
    <w:p>
      <w:r>
        <w:t>何国杰主编 其他作品：https://www.jiaokey.com/tag/何国杰主编.html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关键词搜索：https://www.jiaokey.com/tag/本土风险投资实务  广东省风险投资集团投资案例精选.html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