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深圳电子信息产业的改革与创新</w:t>
      </w:r>
    </w:p>
    <w:p>
      <w:r>
        <w:rPr>
          <w:rFonts w:ascii="宋体" w:hAnsi="宋体" w:eastAsia="宋体"/>
          <w:sz w:val="24"/>
        </w:rPr>
        <w:t>魏达志编著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深圳电子信息产业的改革与创新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本书出售、求购地址：https://www.jiaokey.com/book/detail/12790570.html</w:t>
      </w:r>
    </w:p>
    <w:p>
      <w:r>
        <w:t>更多相关图书推荐：https://www.jiaokey.com</w:t>
      </w:r>
    </w:p>
    <w:p>
      <w:r>
        <w:t>魏达志编著 其他作品：https://www.jiaokey.com/tag/魏达志编著.html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关键词搜索：https://www.jiaokey.com/tag/深圳电子信息产业的改革与创新.html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