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“三农”的“鱼”和“渔”  财政政策扶持农产品加工业发展研究</w:t>
      </w:r>
    </w:p>
    <w:p>
      <w:r>
        <w:rPr>
          <w:rFonts w:ascii="宋体" w:hAnsi="宋体" w:eastAsia="宋体"/>
          <w:sz w:val="24"/>
        </w:rPr>
        <w:t>徐海波著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“三农”的“鱼”和“渔”  财政政策扶持农产品加工业发展研究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徐海波著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本书出售、求购地址：https://www.jiaokey.com/book/detail/12790565.html</w:t>
      </w:r>
    </w:p>
    <w:p>
      <w:r>
        <w:t>更多相关图书推荐：https://www.jiaokey.com</w:t>
      </w:r>
    </w:p>
    <w:p>
      <w:r>
        <w:t>徐海波著 其他作品：https://www.jiaokey.com/tag/徐海波著.html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关键词搜索：https://www.jiaokey.com/tag/“三农”的“鱼”和“渔”  财政政策扶持农产品加工业发展研究.html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