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在路上，预约八堂课</w:t>
      </w:r>
    </w:p>
    <w:p>
      <w:r>
        <w:rPr>
          <w:rFonts w:ascii="宋体" w:hAnsi="宋体" w:eastAsia="宋体"/>
          <w:sz w:val="24"/>
        </w:rPr>
        <w:t>（美）爱丽丝·史坦贝克（AliceSteiubach）著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在路上，预约八堂课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（美）爱丽丝·史坦贝克（AliceSteiubach）著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本书出售、求购地址：https://www.jiaokey.com/book/detail/12790537.html</w:t>
      </w:r>
    </w:p>
    <w:p>
      <w:r>
        <w:t>更多相关图书推荐：https://www.jiaokey.com</w:t>
      </w:r>
    </w:p>
    <w:p>
      <w:r>
        <w:t>（美）爱丽丝·史坦贝克（AliceSteiubach）著 其他作品：https://www.jiaokey.com/tag/（美）爱丽丝·史坦贝克（AliceSteiubach）著.html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关键词搜索：https://www.jiaokey.com/tag/在路上，预约八堂课.html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