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我曾经作文不及格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我曾经作文不及格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本书出售、求购地址：https://www.jiaokey.com/book/detail/12790489.html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关键词搜索：https://www.jiaokey.com/tag/我曾经作文不及格.html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