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跨时代的证言  中日民间友好运动的一幕</w:t>
      </w:r>
    </w:p>
    <w:p>
      <w:r>
        <w:rPr>
          <w:rFonts w:ascii="宋体" w:hAnsi="宋体" w:eastAsia="宋体"/>
          <w:sz w:val="24"/>
        </w:rPr>
        <w:t>（日）坂田辉昭著；合声译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跨时代的证言  中日民间友好运动的一幕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（日）坂田辉昭著；合声译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本书出售、求购地址：https://www.jiaokey.com/book/detail/12790473.html</w:t>
      </w:r>
    </w:p>
    <w:p>
      <w:r>
        <w:t>更多相关图书推荐：https://www.jiaokey.com</w:t>
      </w:r>
    </w:p>
    <w:p>
      <w:r>
        <w:t>（日）坂田辉昭著；合声译 其他作品：https://www.jiaokey.com/tag/（日）坂田辉昭著；合声译.html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关键词搜索：https://www.jiaokey.com/tag/跨时代的证言  中日民间友好运动的一幕.html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