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谋位  张居正  从少年到国相</w:t>
      </w:r>
    </w:p>
    <w:p>
      <w:r>
        <w:rPr>
          <w:rFonts w:ascii="宋体" w:hAnsi="宋体" w:eastAsia="宋体"/>
          <w:sz w:val="24"/>
        </w:rPr>
        <w:t>郭宝平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谋位  张居正  从少年到国相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9787539938530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本书是第一本描写成名之前张居正的历史小说，讲述了他从一个懵懂少年开始，经过艰难的选择、漫长的奋斗，最终踏进权力中心、站上历史舞台的仕途进取历程。</w:t>
      </w:r>
    </w:p>
    <w:p/>
    <w:p>
      <w:r>
        <w:t>本书出售、求购地址：https://www.jiaokey.com/book/detail/12790446.html</w:t>
      </w:r>
    </w:p>
    <w:p>
      <w:r>
        <w:t>更多当代作品（1949年~）图书推荐：https://www.jiaokey.com</w:t>
      </w:r>
    </w:p>
    <w:p>
      <w:r>
        <w:t>郭宝平 其他作品：https://www.jiaokey.com/tag/郭宝平.html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