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幸福的黑白法则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幸福的黑白法则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本书出售、求购地址：https://www.jiaokey.com/book/detail/12790441.html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关键词搜索：https://www.jiaokey.com/tag/幸福的黑白法则.html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