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伽达默尔科学技术反思研究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伽达默尔科学技术反思研究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本书出售、求购地址：https://www.jiaokey.com/book/detail/12790422.html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关键词搜索：https://www.jiaokey.com/tag/伽达默尔科学技术反思研究.html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