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作文营养超市  5  初中作文变变变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作文营养超市  5  初中作文变变变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本书出售、求购地址：https://www.jiaokey.com/book/detail/12790393.html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