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中学生生物学奥林匹克竞赛理论试题解析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中学生生物学奥林匹克竞赛理论试题解析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本书出售、求购地址：https://www.jiaokey.com/book/detail/12790368.html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关键词搜索：https://www.jiaokey.com/tag/中学生生物学奥林匹克竞赛理论试题解析.html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