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书名：晚清的裙带政治</w:t>
      </w:r>
    </w:p>
    <w:p>
      <w:r>
        <w:t>作者：何满子等著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晚清的裙带政治 评论地址：https://www.jiaokey.com/book/detail/12790354.html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