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政府的价格  如何应对公共财政危机</w:t>
      </w:r>
    </w:p>
    <w:p>
      <w:r>
        <w:rPr>
          <w:rFonts w:ascii="宋体" w:hAnsi="宋体" w:eastAsia="宋体"/>
          <w:sz w:val="24"/>
        </w:rPr>
        <w:t>（美）戴维·奥斯本著，（美）彼得·哈钦森著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政府的价格  如何应对公共财政危机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（美）戴维·奥斯本著，（美）彼得·哈钦森著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本书出售、求购地址：https://www.jiaokey.com/book/detail/12790345.html</w:t>
      </w:r>
    </w:p>
    <w:p>
      <w:r>
        <w:t>更多相关图书推荐：https://www.jiaokey.com</w:t>
      </w:r>
    </w:p>
    <w:p>
      <w:r>
        <w:t>（美）戴维·奥斯本著，（美）彼得·哈钦森著 其他作品：https://www.jiaokey.com/tag/（美）戴维·奥斯本著，（美）彼得·哈钦森著.html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关键词搜索：https://www.jiaokey.com/tag/政府的价格  如何应对公共财政危机.html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