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读心术的把戏  其实你不知道的100件事  申晓羽译</w:t>
      </w:r>
    </w:p>
    <w:p>
      <w:r>
        <w:rPr>
          <w:rFonts w:ascii="宋体" w:hAnsi="宋体" w:eastAsia="宋体"/>
          <w:sz w:val="24"/>
        </w:rPr>
        <w:t>约翰·D·巴罗著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读心术的把戏  其实你不知道的100件事  申晓羽译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约翰·D·巴罗著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本书出售、求购地址：https://www.jiaokey.com/book/detail/12790339.html</w:t>
      </w:r>
    </w:p>
    <w:p>
      <w:r>
        <w:t>更多相关图书推荐：https://www.jiaokey.com</w:t>
      </w:r>
    </w:p>
    <w:p>
      <w:r>
        <w:t>约翰·D·巴罗著 其他作品：https://www.jiaokey.com/tag/约翰·D·巴罗著.html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关键词搜索：https://www.jiaokey.com/tag/读心术的把戏  其实你不知道的100件事  申晓羽译.html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