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书名：现代内镜保胆取石术</w:t>
      </w:r>
    </w:p>
    <w:p>
      <w:r>
        <w:t>作者：葛长青，李全福主编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现代内镜保胆取石术 评论地址：https://www.jiaokey.com/book/detail/12790317.html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