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书名：天机  生存风水的奥妙</w:t>
      </w:r>
    </w:p>
    <w:p>
      <w:r>
        <w:t>作者：火越著</w:t>
      </w:r>
    </w:p>
    <w:p>
      <w:r>
        <w:t>出版社：北京：团结出版社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天机  生存风水的奥妙 评论地址：https://www.jiaokey.com/book/detail/12790301.html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