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特色班级建设</w:t>
      </w:r>
    </w:p>
    <w:p>
      <w:r>
        <w:rPr>
          <w:rFonts w:ascii="宋体" w:hAnsi="宋体" w:eastAsia="宋体"/>
          <w:sz w:val="24"/>
        </w:rPr>
        <w:t>张彦平，李红路主编；余国卿，贺爱民副主编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特色班级建设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张彦平，李红路主编；余国卿，贺爱民副主编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本书出售、求购地址：https://www.jiaokey.com/book/detail/12790291.html</w:t>
      </w:r>
    </w:p>
    <w:p>
      <w:r>
        <w:t>更多相关图书推荐：https://www.jiaokey.com</w:t>
      </w:r>
    </w:p>
    <w:p>
      <w:r>
        <w:t>张彦平，李红路主编；余国卿，贺爱民副主编 其他作品：https://www.jiaokey.com/tag/张彦平，李红路主编；余国卿，贺爱民副主编.html</w:t>
      </w:r>
    </w:p>
    <w:p>
      <w:r>
        <w:t>关键词搜索：https://www.jiaokey.com/tag/中小学-班级-学校管理.html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