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书名：30几岁如何生个健康聪明的宝宝</w:t>
      </w:r>
    </w:p>
    <w:p>
      <w:r>
        <w:t>作者：韩雪编著</w:t>
      </w:r>
    </w:p>
    <w:p>
      <w:r>
        <w:t>出版社：北京:新星出版社,2011.05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30几岁如何生个健康聪明的宝宝 评论地址：https://www.jiaokey.com/book/detail/12790247.html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