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书名：遥远的符号  中国高古玉器鉴赏</w:t>
      </w:r>
    </w:p>
    <w:p>
      <w:r>
        <w:t>作者：雷岩平著</w:t>
      </w:r>
    </w:p>
    <w:p>
      <w:r>
        <w:t>出版社：福州:福建美术出版社,2011.01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遥远的符号  中国高古玉器鉴赏 评论地址：https://www.jiaokey.com/book/detail/12790238.html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