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我的高邮  散文卷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我的高邮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本书出售、求购地址：https://www.jiaokey.com/book/detail/12790227.html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关键词搜索：https://www.jiaokey.com/tag/我的高邮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