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王者蜕变记忆夜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王者蜕变记忆夜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本书出售、求购地址：https://www.jiaokey.com/book/detail/12790216.html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关键词搜索：https://www.jiaokey.com/tag/王者蜕变记忆夜.html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